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0067-01-2025-003694-24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Мамаевой Екатерины Александровны,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уроженки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оссии, русским языком владеющей,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sz w:val="28"/>
          <w:szCs w:val="28"/>
        </w:rPr>
        <w:t>тающей директором ООО «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Мамаева Е.А.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Мамаевой Е.А.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 ст. 346.23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Мамаевой Е.А.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34239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26.05.2025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декларации от 26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>; подтверждение даты отпр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Мамаевой 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Мамаевой Е.А.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Мамаеву Екатерину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34rplc-27">
    <w:name w:val="cat-UserDefined grp-3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